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bbb0a" w14:textId="3ebbb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Сайын Шапагатов Тупкараганского района Мангистауской области от 28 ноября 2025 года № 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 статьи 14 Закона "Об административно-территориальном устройстве Республики Казахстан", статьей 37 Закона Республики Казахстан "О местном государственном управлении и самоуправлении в Республике Казахстан" и на основании заключения Мангистауской областной ономастической комиссии от 15 сентября 2025 года, аким сельского округа Сайын Шапагатова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имя ветерана Великой Отечественной войны Сембая Коптилеуова - пересечению улиц А.Бекенжанова и М.Елубаева, имя ветерана Великой Отечественной войны Маху Абдуллаева - пересечению улиц А.Бекенжанова и С.Тумышева, имя ветерана Великой Отечественной войны Орынжана Омирзакова - территории 1-го квартала сельского округа Сайын Шапагатов Тупкараганского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	Ж.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