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cb989" w14:textId="f1cb9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безымянной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Форт-Шевченко Тупкараганского района Мангистауской области от 17 декабря 2025 года № 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 статьи 14 Закона "Об административно-территориальном устройстве Республики Казахстан", статьей 37 Закона Республики Казахстан "О местном государственном управлении и самоуправлении в Республике Казахстан", на основании заключения Республиканской ономастической комиссии от 07 ноября 2025 года и с учетом мнения населения города Форт-Шевченко, аким города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имена ниже перечисленным безымянным улицам города Форт-Шевченко, Тупкараганского района, Мангистауской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1)Безымянной улице, расположенной в восточной части улицы К. Каниева, во ІІ квартале микрорайона Жана-Кетик, города Форт-Шевченко, Тупкараганского района, Мангистауской области, присвоить имя Кадыра Ергенбаева;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2)Безымянной улице ІІа квартала, микрорайона Жана-Кетик, города Форт Шевченко, Тупкараганского района, Мангистауской области, присвоить имя Табиша Кошакбаева;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3)Безымянной второй улице, расположенной в ІV квартале микрорайона Жана-Кетик, города Форт Шевченко, Тупкараганского района, Мангистауской области, присвоить имя Нурбергена Исаева;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4)Безымянной третей улице, расположенной в ІV квартале микрорайона Жана-Кетик, города Форт Шевченко, Тупкараганского района, Мангистауской области, присвоить имя Мукана Муналова;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5)Безымянной четвертой улице, расположенной в ІV квартале, микрорайона Жана-Кетик, города Форт Шевченко, Тупкараганского района, Мангистауской области, присвоить имя Курбана Адыракова;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	А. Курманов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