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febe" w14:textId="546f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Онды Мангистауского района Мангистауской области от 10 ноября 2025 года № 01-05/27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 статьи 14 Закона Республики Казакстан "Обадминистративно-территориальном устройстве Республики Казакстан", на основании заключения ономастической комиссии при Мангистауской области от 15 сентября 2025 года и с учетом мнения населения соответствующей территории, аким Ондинского сельского округа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село Онды следующие наименования.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Безымянную улицу переименовать в улицу Мукыра Ниязулы;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 оставляю за собой право контролировать исполнение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Ностоящее решение вступает в силу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Ондинского сельского округа 	К.Жанибекович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