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2367" w14:textId="1202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селу Сайотес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Сайотес Мангистауского района Мангистауской области от 10 ноября 2025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14 Закона Республики Казахстан "Об административно – территориальном устройстве Республики Казахстан", на основании заключения ономастической комиссии при акимате Мангистауской области от 15 сентября 2025 года с учетом мнения населения соответствующей территории, аким села Сайотес РЕШАЕТ: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Безымянным улицам села Сайотес присвоить следующие названия: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1)Название безымянной улицы изменить на улицу Ләтіп Қуанышев.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 оставляю за собой права контролировать исполнение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	С.Абдиев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