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fd8f" w14:textId="5faf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безымянной улице села Уштаган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Актобе Мангистауского района Мангистауской области от 6 ноября 2025 года № 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ономастической комиссии при акимате Мангистауской области от 15 сентября 2025 года и с учетом мнения населения соответствующей территории,</w:t>
      </w:r>
      <w:r>
        <w:rPr>
          <w:rFonts w:ascii="Times New Roman"/>
          <w:b/>
          <w:i w:val="false"/>
          <w:color w:val="000000"/>
          <w:sz w:val="28"/>
        </w:rPr>
        <w:t xml:space="preserve"> ПРИНЯТО РЕШЕНИЕ: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Безымянной улице в селе Уштаган присвоить название улица "Төлесінов Ерғали".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на себя.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М.Бекмурзин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