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1216" w14:textId="1841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писвоении наименований безымянным улицам села Жармыш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Жармыш Мангистауского района Мангистауской области от 7 ноября 2025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Республики Казахстан "Об административно-территориальном устройстве Республики Казахстан", на основании заключения ономастической комиссии при акимате Мангистауской области от 15 сентября 2025 года и с учетом мнения населения соответствующей территории, аким села Жармыш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Безымянным улицам села Жармыш присвоить следующие наименования: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1)Безымянной улице - улица "Нармұханбет Бөлекбаев";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2)Безымянной улице - улица "Балтабай Құрақов";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3)Безымянной улице - улица "Бақтығұл Итемгенов";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4)Безымянной улице - улица "Биқас Рзаханов".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Жармыш 	З.Әнуаров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