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52f2" w14:textId="3bd5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18 декабря 2025 года № 24/191.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Мангистауский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12 758 715,9 тысяча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12 190 142,8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19 789,5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34 669,7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514 113,9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18 743 934,8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-6 363,0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508 188,0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–514 551,0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-5 978 855,9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5 978 855,9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6 554 633,0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920 751,0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344 973,9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Мангистауского районного маслихата Мангистауской области от 08.05.2026 </w:t>
      </w:r>
      <w:r>
        <w:rPr>
          <w:rFonts w:ascii="Times New Roman"/>
          <w:b w:val="false"/>
          <w:i w:val="false"/>
          <w:color w:val="000000"/>
          <w:sz w:val="28"/>
        </w:rPr>
        <w:t>№ 29/221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на 2026 год в бюджеты сел и сельских округов выделена субвенция в сумме 2 603 281,4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Шетпе – 554 345,8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Жынгылды – 105 111,5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Сайотес – 176 171,4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Тущыкудук – 127 268,8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194 455,0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Актобе – 269 364,5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Шайыр – 254 941,3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Жармыш – 338 544,5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Акшымырау – 119 153,1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Онды – 193 828,4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Шебир – 197 188,7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Отпан – 72 908,4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Мангистауского районного маслихата Мангистауской области от 08.05.2026 </w:t>
      </w:r>
      <w:r>
        <w:rPr>
          <w:rFonts w:ascii="Times New Roman"/>
          <w:b w:val="false"/>
          <w:i w:val="false"/>
          <w:color w:val="000000"/>
          <w:sz w:val="28"/>
        </w:rPr>
        <w:t>№ 29/221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нормативы распределения доходов в районный бюджет на 2026 год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индивидуальный подоходный налог с доходов, не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индивидуальный подоходный налог с доходов иностранных граждан, не облагаемых у источника выплаты – 100 процентов;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2026 год предусмотрены бюджетные кредиты из республиканского бюджета в следующем размере: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508 188,0 тысяч тенге – на реализацию мер социальной поддержки специалистов.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Учесть, что из районого бюджета на 2026 год в областной бюджет предусмотрен объем изъятий в сумме 3 739 195,0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района на 2026 год в сумме 100 000,0 тысяч тенге.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Мангистауского районного маслихата от "18" декабря 2025 года № 24/191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Мангистауского районного маслихата Мангистауской области от 08.05.2026 </w:t>
      </w:r>
      <w:r>
        <w:rPr>
          <w:rFonts w:ascii="Times New Roman"/>
          <w:b w:val="false"/>
          <w:i w:val="false"/>
          <w:color w:val="ff0000"/>
          <w:sz w:val="28"/>
        </w:rPr>
        <w:t>№ 29/221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12 758 715,9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12 190 142,8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3 196 059,0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2 964 942,0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8 734 596,0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8 623 359,0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514 113,9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18 743 934,8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994 060,6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 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в области регулировани 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 ального хозяйства , пассажирского транспорта, автомобильных дороги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 нального хозяйства, пассажирского транспорта, автомобильных дороги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73 227,7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 ального хозяйства , пассажирского транспорта, автомобильных дороги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 ального хозяйства , пассажирского транспорта, автомобильных дороги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7 066 837,5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 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 ального хозяйства , пассажирского транспорта, автомобильных дороги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 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6 082 849,0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 ального хозяйства , пассажирского транспорта, автомобильных дороги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971 199,8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 ального хозяйства , пассажирского транспорта, автомобильных дороги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790 294,8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 ального хозяйства , пассажирского транспорта, автомобильных дороги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инжинерной инфраструктуре в сельских населенных пунктах врамках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6 342 582,7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6 342 582,7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3 739 195,0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2 603 281,4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-5 978 855,9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5 978 855,9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344 973,9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Мангистауского районного маслихата от "18" декабря 2025 года № 24/191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16 232 824,0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4 265 703,0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3 959 473,0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11 604 839,0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11 419 682,0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868 496,0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17 146 436,0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 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в области регулировани 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 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3 455 414,0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1 636 185,0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1 452 999,0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7 608 167,0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7 608 167,0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5 069 129,0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Мангистауского районного маслихата от "18" декабря 2025 года № 24/191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20 780 398,0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19 896 789,0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5 226 263,0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4 852 356,0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14 227 395,0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13 990 265,0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834 346,0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20 780 398,0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 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 ной политики в области регулировани 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 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3 066 867,0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3 066 867,0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1 775 139,0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10 523 839,0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7 877 839,0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