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92572" w14:textId="5c925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налога при применении специального налогового режима на основе упрощенной декларации в Мангистауском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районного маслихата Мангистауской области от 18 декабря 2025 года № 24/190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
в действие с 01.01.2026 в соответствии с пунктом 2 настоящего решения.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726 Налогового кодекса Республика Казахстан и статьей 6 Закона Республики Казахстан "О местном государственным управлении и самоуправлении в Республике Казахстан" Мангистауский районный маслихат 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размер ставки исчисления корпоративного или индивидуального подоходного налога, за исключением налогов, удерживаемых у источника выплаты, при применении специального налогового режима на основе упрощенной декларации производится налогоплательщиком самостоятельно путем применения к объекту налогообложения за отчетный налоговый период ставки по Мангистаускому району с 4 (четырех) процентов до 2 (двух) процентов.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 и подлежит официальному опубликованию.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 	Е.Махмутов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