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c6c3" w14:textId="593c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27 марта 2018 года № 15/165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17 октября 2025 года № 22/173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Мангистауского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районного маслихата" от 27 марта 2018 года №</w:t>
      </w:r>
      <w:r>
        <w:rPr>
          <w:rFonts w:ascii="Times New Roman"/>
          <w:b w:val="false"/>
          <w:i w:val="false"/>
          <w:color w:val="000000"/>
          <w:sz w:val="28"/>
        </w:rPr>
        <w:t>15/165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под №3559)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утвержденную указанным решения "Методика оценки деятельности административных государственных служащих корпуса "Б" государственного учреждения "Аппарат Мангистауского районного маслихата".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октября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№22/173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№15/165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 государственных служащих корпуса "Б"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Мангистауского районного маслихата" (далее – Методика) разработана в соответствии с пунктом 5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 государственного учреждения "Аппарат Мангистауского районного маслихата" (далее - аппарат маслихата).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Мангистауского районного маслихата на основе Методики с учетом специфики деятельности аппарата маслихата.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аппарата маслихата - административный государственный служащий корпуса "Б" категории Е - 2;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аппарата маслихата;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аппарата маслихата.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аппарата маслихата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службы управления персоналом обеспечивают: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административного государственного служащего корпуса "Б" руководителя аппарата Е-2 осуществляется непосредственным руководителем по форме, согласно приложению 1 к настоящей Mетодике.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аппарата маслихата по форме согласно приложению 2 к настоящей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аппарат маслихата проводят калибровочные сессии в порядке, предусмотренном в пункте 11 настоящей Методики.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лица, занимающего руководящую должность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оцениваемого лица с указанием государственного органа)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(оцениваемый период)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оценивающего служащего с указанием государственного органа)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Оценки необходимо выставлять объективно, без личных симпатий/антипатий.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Анкету необходимо заполнить сразу же от начала до конца, не отвлекаясь.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* оценка 0 баллов выставляется в случае полного неисполнения служащим параметра оценки.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Результат оценки:__________________________________________________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 служащему выставляется исходя из средней итоговой оценки.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Подпись____________________________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(удостоверенная с помощью электронной цифровой подписи)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Дата________________________________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Оценочный лист лица, занимающего не руководящую должность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оцениваемого лица с указанием государственного органа)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(оцениваемый период)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оценивающего служащего с указанием государственного органа)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Оценки необходимо выставлять объективно, без личных симпатий/антипатий.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Анкету необходимо заполнить сразу же от начала до конца, не отвлекаясь.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Так, Вы сможете сэкономить время и повысить достоверность результатов.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* оценка 0 баллов выставляется в случае полного неисполнения служащим параметра оценки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Результат оценки_________________________________________________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 служащему выставляется исходя из средней итоговой оценки.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Подпись____________________________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(удостоверенная с помощью электронной цифровой подписи)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Дата________________________________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