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770f" w14:textId="1a4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23 декабря 2024 года № 17/126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14 августа 2025 года № 21/160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№17/126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 от 15 марта 2025 года, Закон Республики Казахстан "О местном государственном управлении и самоуправлении в Республике Казахстан"  Мангистауский районный маслихат РЕШИЛ:".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10 598 456,2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10 370 611,2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32 624,0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14 748,0 тысяч тенге; поступлениям трансфертов – 180 473,0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11 376 736,6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326 322,0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507 228,0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–180 906,0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-1 104 602,4 тысячи тенге;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1 104 602,4 тысячи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876 228,0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180 907,0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409 281,4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2025 год в бюджеты сел и сельских округов выделена субвенция в сумме 3 629 713,7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701 247,6 тысяча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196 693,6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482 439,8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242 720,2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403 419,6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292 315,5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235 795,8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257 536,3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182 853,1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284 090,9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222 566,4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128 034,9 тысяч тенге;";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нормативы распределения доходов в районный бюджет на 2025 год в следующих размерах: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индивидуальный подоходный налог с доходов, облагаемых у источника выплаты – 36,6 процентов;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доходов, не облагаемых у источника выплаты – 100 процентов;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индивидуальный подоходный налог с доходов иностранных граждан, не облагаемых у источника выплаты –0 процентов;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социальный налог – 43 процентов;";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"419 400,0 тысяч тенге – на приобретение жилья коммунального  жилищного фонда для социально уязвимых слоев населения;";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приложение 1 к указанному решению изложить в новой редакции согласно приложению к настоящему решению.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"14"августа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№21/160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10 598 456,2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 на развитие, выделенных в истекшем финансовом году 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