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be5c" w14:textId="e1eb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23 декабря 2024 года № 17/126 "О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5 марта 2025 года № 18/139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23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№17/126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9 454 291,4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9 216 455,4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44 364,0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12 999,0 тысяч тенге; поступлениям трансфертов – 180 473,0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9 820 668,7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326 322,0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507 228,0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–180 906,0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-692 699,3 тысячи тенге;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692 699,3 тысячи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507 228,0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180 906,0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366 377,3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2025 год в бюджеты сел и сельских округов выделена субвенция в сумме 3 309 868,6 тысяч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711 247,6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218 693,6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Сайотес – 393 356,8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Тущыкудук – 157 720,2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323 689,6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Актобе – 154 863,5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Шайыр – 216 129,8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Жармыш – 247 036,3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Акшымырау – 245 439,0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Онды – 284 090,9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Шебир – 229 566,4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Отпан – 128 034,9 тысяч тенге;";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Установить нормативы распределения доходов в районный бюджет на 2025 год в следующих размерах: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индивидуальный подоходный налог с доходов, облагаемых у источника выплаты – 7,5 процентов;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индивидуальный подоходный налог с доходов, не облагаемых у источника выплаты – 100 процентов;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индивидуальный подоходный налог с доходов иностранных граждан, не облагаемых у источника выплаты –0 процентов;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социальный налог – 7,4 процентов;";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ff"/>
          <w:sz w:val="28"/>
        </w:rPr>
        <w:t>пункте 4: 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"50 400,0 тысяч тенге – на приобретение жилья коммунального  жилищного фонда для социально уязвимых слоев населения;";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Мангистауского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от 5 марта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№18/139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Мангистауского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№17/126</w:t>
      </w:r>
    </w:p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 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9 454 291,4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9 216 455,4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120 045,4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120 045,4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8 201 791,0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8 116 727,0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9 820 668,7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1 172 823,6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1 166 208,6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121 979,6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2 064 210,3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1 460 903,3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1 537 397,4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1 346 793,4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317 507,3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160 420,3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3 439 648,1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3 439 648,1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3 309 868,6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 недоиспользованных) целевых трансфертов на развитие, выделенных в истекшем финансовом году , разрешенных доиспользовать по решению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- 692 699,3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692 699,3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