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6d33" w14:textId="bbd6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"Мангистауский районный отдел жилищно - коммунального хозяйства, пассажирского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13 марта 2025 года № 161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местном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Мангистауского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"Мангистауский районный отдел жилищно-коммунального хозяйства, пассажирского транспорта и автомобильных дорог" в государственное учреждение "Мангистауский районный отдел жилищно-коммунального хозяйства, жилищной инспекции, пассажирского транспорта и автомобильных дорог".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Положения о государственном учреждении "Мангистауский районный отдел жилищно-коммунального хозяйства, жилищной инспекции, пассажирского транспорта и автомобильных дорог".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"Мангистауский районный отдел жилищно-коммунального хозяйства, жилищной инспекции, пассажирского транспорта и автомобильных дорог" (З. Ануаров) в установленным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копию настоящего постановления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Роман Ж.Р.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