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20e" w14:textId="0758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0,1236 гектар на территории микрорайона Мунайшы-1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