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c2ee" w14:textId="debc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Мунайшы Каракиянского района Мангистауской области от 7 марта 2025 года № 21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Об установлении публичного сервитута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Мунайшы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0,2843 гектар на территории земли в микрорайон Жанакурылыс селе Мунайшы, для размещения и эксплуатации Газопровод низкого давления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Мунайшы" в установленном законодательством порядке обеспечить: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Мунайши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марта 2025 года  № 21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"QAZAQGAZ AIMAQ"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