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d4bc" w14:textId="3d5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0,4793 гектар на территории земли в микрорайон Ардагер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№ 20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"QAZAQGAZ AIMAQ"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