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4886" w14:textId="14a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декабря 2025 года № 34/279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Каракиянский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21 173 477,0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20 452 904,3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22 016 449,4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200 490,0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188 760,0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-1 043 462,4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1 043 462,4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1 227 236,0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293 980,0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110 206,4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1 658 316,6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68 199,7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153 751,9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333 177,4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126 984,2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481 553,7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248 562,8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246 086,9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 год предусмотрены бюджетные изъятия в областной бюджет в сумме 13 110 012,0 тысячи тенге.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211 002,6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Каракиянского районного маслихата Мангистауской области от 26.02.2026 </w:t>
      </w:r>
      <w:r>
        <w:rPr>
          <w:rFonts w:ascii="Times New Roman"/>
          <w:b w:val="false"/>
          <w:i w:val="false"/>
          <w:color w:val="000000"/>
          <w:sz w:val="28"/>
        </w:rPr>
        <w:t>№ 36/291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Каракиянского районного маслихата от "28" апреля 2026 года № 38/309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Каракиянского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38/309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21 173 477,0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20 452 904,3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2 383 577,0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2 093 225,0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17 890 110,8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17 805 079,8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22 016 449,4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1 176 973,0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3 041 446,5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2 478 613,4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14 773 647,7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13 110 012,0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1 658 316,6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1 043 462,4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Каракиянского районного маслихата от "22" декабря 2025 года № 34/279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27 179 213,0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3 208 543,0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2 823 827,0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23 801 501,0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23 626 598,0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27 337 476,0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1 069 664,0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2 086 290,0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21 664 606,0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20 158 895,0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1 505 711,0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- 377 354,0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Каракиянского районного маслихата от "22" декабря 2025 года № 34/279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33 327 521,0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3 950 476,0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3 480 737,0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29 147 068,0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28 896 551,0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1 115 935,0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2 055 241,0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27 779 938,0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26 198 946,0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