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b842" w14:textId="61fb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06 января 2025 года № 24/205 "О бюджете сел, сельских округов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 декабря 2025 года № 32/267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бюджетах сел, сельских округов на 2025 - 2027 годы" от 06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24/205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сел, сельских округов на 2025 - 2027 годы согласно приложениям 1, 2, 3, 4, 5, 6, 7, 8, 9, 10, 11, 12, 13, 14, 15, 16, 17, 18, 19, 20 и 21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2 331 464,4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524 357,2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977,0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 основного капитала – 19 142,0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1 786 988,2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2 287 435,7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-7 524,5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 (использование профицита) бюджета – 7 524,5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 бюджетных средств – 7 524,5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2025 год в бюджеты сел и сельских округов выделена субвенция в сумме 1 787 549,2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107 408,9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258 725,4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407 716,8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151 220,7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369 918,9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259 753,8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232 804,7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1, 2, 3, 4, 5, 6 и 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3, 4, 5, 6 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декабря 2025 года № 32/267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декабря 2025 года № 32/267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декабря 2025 года № 32/267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декабря 2025 года № 32/267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декабря 2025 года № 32/267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декабря 2025 года № 32/267</w:t>
            </w:r>
          </w:p>
        </w:tc>
      </w:tr>
    </w:tbl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декабря 2025 года № 32/267</w:t>
            </w:r>
          </w:p>
        </w:tc>
      </w:tr>
    </w:tbl>
    <w:bookmarkStart w:name="z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