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e28f" w14:textId="c50e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Каракиянскому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21 ноября 2025 года № 31/262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726 Налогового Кодекса Республики Казахстан и статьи 6 Закона Республики Казахстан "О местном государственном управлении и самоуправлении в Республики Казахстан", Каракиянский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исчисления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налогооблажения за отчетный налоговый период ставки в Каракиянском районе с 4 (четырҰх) процентов на 3 (три)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Каракиянского районного маслихата 	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