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707d" w14:textId="4907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Каракиянского районного маслихата от 06 января 2025 года № 24/205 "О бюджете сел, сельских округов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6 октября 2025 года № 30/263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"О бюджетах сел, сельских округов на 2025 - 2027 годы" от 6 января 2025 года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24/205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Бюджетным кодексом Республики Казахстан, Законом Республики Казахстан "О местном государственном управлении и самоуправлении в Республике Казахстан" и решением Каракиянского районного маслихата "О районном бюджете на 2025-2027 годы" от 27 декабря 2024 года № 23/195 Каракиянский районный маслихат РЕШИЛ:".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Калаубай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