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5105" w14:textId="d1b5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октября 2025 года № 30/252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2-9 статьи 6 Закона Республики Казахстан "О местном государственном управлении и самоуправлении в Республике Казахстан", статьей 14-1 Закона Республики Казахстан "О жилищных отношениях", а также пунктом 39 Правил реализации мер государственной поддержки, направленных на улучшение жилищных условий, утверждҰнных приказом Министра промышленности и строительства Республики Казахстан от 30 мая 2025 года № 187 (зарегистрирован в Реестре государственной регистрации нормативных правовых актов за № 36186)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согласно приложению 1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согласно приложению 2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октября 2025 года № 30/252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октября 2025 года № 30/252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вышедшие на пенсию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