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76db" w14:textId="b497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17 октября 2023 года № 7/74 "Об утверждении Правил оказания социальной помощи, установления ее размеров и определения перечня отдельных категорий нуждающихся граждан в Каракиянском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4 июня 2025 года № 27/231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17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7/74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в Каракиянском районе" (зарегистрировано в Реестре государственной регистрации нормативных правовых актов под № 4625-12)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Калаубай.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27/231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2023 года № 7/74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 в Каракиянском районе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ее размеров и определения перечня отдельных категорий нуждающихся граждан в Каракиянском районе (далее – Правила) разработаны в соответствии с Социальным кодексом Республики Казахстан и постановлением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отдельным категориям нуждающихся граждан;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"Каракиянский районный отдел занятости, социальных программ";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предельный размер – утвержденный максимальный размер социальной помощи;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социальной поддержки, предусмотренные пунктом 4 статьи 71, пунктом 3 статьи 170, пунктом 3 статьи 229 Социального кодекса Республики Казахстан, подпунктом 2) пункта 1 статьи 10, подпунктом 2) пункта 1 статьи 11, подпунктом 2) пункта 1 статьи 12, подпунктом 2) статьи 13, статьей 17 Закона Республики Казахстан "О ветеранах", оказываются в порядке, определенном настоящими Правилами.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и памятным датам оказывается в денежной форме единовременно, следующим категориям граждан: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 получившим ранее звание "Мать-героиня", награжденным орденами "Материнская слава" I и II степени - в размере 15 000 (пятнадцати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 мая – Праздник единства народа Казахстана: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7 мая – День защитника Отечества: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5 000 000 (пяти миллионов)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 - в размере 60 (шестидесяти) месячных расчетных показателей;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- в размере 50 (пятидесяти) месячных расчетных показателей;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в размере 50 (пятидесяти) месячных расчетных показателей;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- в размере 40 (сорока) месячных расчетных показателей;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указанных в статьях 4-6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Советских Социалистических Республик (далее – Союз ССР), исполнении иных обязанностей воинской службы (служебных обязанностей) или вследствие заболевания, связанного с пребыванием на фронте - в размере 40 (сорока) месячных расчетных показателей;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- в размере 40 (сорока) месячных расчетных показателей;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- в размере 40 (сорока) месячных расчетных показателей;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40 (сорока) месячных расчетных показателей;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40 (сорока) месячных расчетных показателей;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40 (сорока) месячных расчетных показателей;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40 (сорока) месячных расчетных показателей;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умершего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брак- в размере 40 (сорока) месячных расчетных показателей;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40 (сорока) месячных расчетных показателей;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в размере 40 (сорока) месячных расчетных показателей;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находившимся на территории Афганистана и не входившим в состав ограниченного контингента советских войск – в размере 40 (сорока) месячных расчетных показателей;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29 августа - День закрытия Семипалатинского испытательного ядерного полигона: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в размере 10 (десяти) месячных расчетных показателей;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лет– в размере 5 (пяти) месячных расчетных показателей;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(детям) государственного социального пособия по случаю потери кормильца - в размере 8 (восьми) месячных расчетных показателей;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октября- День пожилых людей: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(семидесяти) лет - в размере 15 000 (пятнадцати тысяч)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второе воскресенье октября месяца – День лиц с инвалидностью Республики Казахстан: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установленным Законом Республики Казахстан "О реабилитации жертв массовых политических репрессий" – в размере 50 (пятидесяти) месячных расчетных показателей.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отдельным категориям нуждающихся граждан, оказывается единовременно и (или) периодически (ежемесячно, 1 раз в год) следующим категориям граждан: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 (злокачественные новообразования, туберкулез, болезнь вызванная вирусом иммунодефицита человека), не получающим государственные пособия, 1 раз в год, без учета доходов – в размере 26 (двадцати шести) месячных расчетных показателей;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детям, заразившимся вирусом иммунодефицита человека, ежемесячно - в размере 2 (двух) прожиточных минимумов по Республике Казахстан;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причинении вреда гражданину (семье) либо его имуществу в результате стихийного бедствия или пожара, в течение шести месяцев с момента наступления данной ситуации, по заявлению, единовременно, без учета дохода - в размере не более 100 (ста) месячных расчетных показателей;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имеющим среднедушевой доход ниже 1,5 кратной величины прожиточного минимума по Мангистауской области, предшествующей кварталу обращения (сиротство; отсутствие родительского попечения;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возрастом; освобождение из мест лишения свободы; нахождение на учете службы пробации), 1 раз в год - в размере не более 40 (сорока) месячных расчетных показателей;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оплату образовательных услуг студентам (лица с инвалидностью, сиротство, отсутствие родительского попечения) обучающимся в высших учебных заведениях Республики Казахстан по очной форме для получения степени "бакалавр", при наличии договора и среднедушевого дохода ниже величины прожиточного минимума по Мангистауской области за двенадцать месяцев перед обращением, 1 раз в год;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 и ветеранам, приравненным по льготам к участникам Великой Отечественной войны, ветеранам труда, (лица, соответствующие этим категориям, которым назначено санаторно-курортное лечение по индивидуальной программе абилитации и реабилитации лица с инвалидностью, имеют право выбрать одну из двух льгот) на санаторно-курортное лечение на территории Республики Казахстан, без учета доходов, 1 раз в год, но не более гарантированной суммы и оплата стоимости проезда на железнодорожном транспорте;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лицо, сопровождающее лицо с инвалидностью первой группы на санаторно-курортное лечение, имеет право на возмещение местными исполнительными органами стоимости пребывания в санаторно-курортной организации без учета доходов, 1 раз в год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государственным органом.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оказания социальной помощи, перечень документов, предоставляемых для получения социальной помощи, основания отказа в оказании социальной помощи, прекращения и возврата социальной помощи приведены в главе 3 Типовых правил.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