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865" w14:textId="b53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Каракиянскому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июня 2025 года № 27/230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статьи 8 Закона Республики Казахстан "О пастбищах"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по Каракиянскому району на 2025-2029 годы согласно приложениям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 № 27/230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Каракиянскому району на 2025-2029 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Каракиянскому району на 2025-2029 годы (далее - План) разработан в соответствии с Законами Республики Казахстан от 23 января 2001 года "О местном государственном управлении и самоуправлении в Республике Казахстан" и от 20 февраля 2017 года "О пастбищах",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3-3/332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 и заместителя Премьер – 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скота, иных данных, предоставленных государственными органами, физическими и (или) юридическими лицами.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должен содержать: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     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Каракиянский район расположен на южной части Мангистауской области. Рельеф земли района в основном равнинный, северо – восточная часть расположена на территории Устюрт. Здесь расположены все углубления Казахстана находящиеся ниже уровня моря. Зона землепользования расположена в сухой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распределена по всей территории района.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 – территориальному делению Каракиянский район состоит из 4 села (Курык, Жетыбай, Мунайшы, Сенек,) и 3 сельских округов (Болашак, Бостан, Куланды).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 Каракиянского района континентальный. Каспийское море влияет только на климат прибрежного региона. В зимние месяцы средняя температура района составляет -5ᴼ-10ᴼС градусов по Цельсию, а в летние месяцы +25ᴼ +35ᴼС градусов. Зимой снег не лежит долго. Среднее количество осадков - 10-12 мм, а годовое - 100-150 мм. Погода в течение года ветреная.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Поверхностные воды состоят из восточного склона Каспийского моря и летом отделенных из солончаковых водных рек (река Ашыагар в впадине Каракия) и соленного озера Карачек. В районе для водоснабжения сельского хозяйства используются подземные воды.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отраслью сельского хозяйства в районе является животноводство, растениеводство, выращивание бахчевых культур.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поголовья сельскохозяйственных животных на территории района составляет: 16503 голов верблюдов, 2325 голов крупного рогатого скота, 42890 голов мелкого рогатого скота, 22562 голов лошадей.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района действует 1 скотомогильник и 7 ветеринарных пунктов.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площадь территории Каракиянского района – 6,4 млн гектар (далее – га), в том числе пастбищные угодья – 525 857, 7916 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категории земли подразделяются на: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– 525860,2916 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– 342147, 2300 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космической деятельности, обороны, национальной безопасности и иного несельскохозяйственного назначения – 41139,6728 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историко–культурного назначения – 185838,0000 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лесного фонда – 0 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водного фонда – 0 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запаса – 3 970 099,0637 га.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продуктивности пастбищ использовались данные геоботанических исследований. Средняя урожайность пастбищ в сухой массе составляет 1,5–2,0 центнеров/га. Запасные корма из скошенной травы и искусственной скошенной травы используются в период зимовки.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Определение пастбищного потенциала, основано на данных о его производительности в пастбищный период.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Ориентировочно для скота были получены следующие нормы кормов (в среднем для одного скота): крупно рогатый скот – 4 кг, мелко рогатый скот – 2 кг, лошадь и верблюд – 6 кг. Продолжительность пастбищного периода составляет 180-200 дней. В этом контексте, зная продуктивность пастбищ, объем потребности в кормах для животных за день, продолжительность пастбищного периода, можно определить емкость пастбищ.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выпаса сельскохозяйственных животных на культурных и аридных пастбищах: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перегона сельскохозяйственных животных, а также продолжительность пастбищеоборота;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зависит от климатической зоны, видов сельскохозяйственных животных, а также от пастбищного оборота;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– 160-180 дней;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пустынный – 160-180 дней.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скота: минимальная для молочного крупного рогатого скота, максимальная для мясного крупного рогатого скота, овец, лошадей, верблюдов и зависит от глубины и плотности снежного покрова и других факторов.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сервитутах для перегона скота.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Скотопрогонная трасса по Каракиянскому району - 130 км.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району зарегистрировано 294875,11 га пастбищных угодий. В том числе по селам Курык, Болашак пастбищные угодья не требуют дополнительных пастбищных угодий в связи с их достаточностью. А по селам Жетыбай, Сенек, Бостан, Куланды, Мунайшы требуется дополнительно 546588,4 га пастбищных угодий. В том числе, в связи с наличием запаса земель района граничащего с селами Сенек, Бостан, Куланды имеется полная возможность для расширения пастбищных угодий.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запаса земель, граничащих с селом Жетыбай, нет возможности увеличить пастбищные угодья.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предоставления и использования пастбищ: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Законом "О пастбищах" и иными нормативными правовыми актами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Пастбища, в том числе общественные пастбища, указанные в подпункте 2) пункта 2 статьи 13 Закона "О пастбищах",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Земельным кодексом Республики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пастбищ в соответствии с Планом по управлению пастбищами и их использованию должны учитываться следующие условия: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поголовья сельскохозяйственных животных;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объектов пастбищной инфраструктуры и их состояние;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продуктивность земельного участка.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предоставления и использования пастбищ: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Выпас на пастбищах, указанных в пункте 1 статьи 15 Закона "О пастбищах", других сельскохозяйственных животных допускается только при соблюдении предельно допустимых норм нагрузки на общую площадь пастбищ.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предоставления и использования отгонных пастбищ: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Отгонные пастбища, за исключением пастбищ, указанных в пункте 4 статьи 15 Закона "О пастбищах", предоставляются физическим и (или) юридическим лицам в порядке, установленном статьей 43-1 Земельного кодекса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Мероприятия по восстановлению и улучшению состояния пастбищ: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улучшение состояния пастбищ также осуществляются при проведении инвентаризации земель.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нарушение законодательства Республики Казахстан о пастбищах: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пастбищах влечет ответственность в соответствии с законами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Переходные положения: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14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формировании поголовья сельскохозяйственных животных  для выпаса на отгонных пастбищах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нужд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по нормативу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требующееся пастбище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158888,15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Лошадь-2078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-1174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-16431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-4380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Лошадь- 4535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Плану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Каракиянскому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2025-2029 годы</w:t>
            </w:r>
          </w:p>
        </w:tc>
      </w:tr>
    </w:tbl>
    <w:bookmarkStart w:name="z15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на отдаленных пастбищах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