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fac8" w14:textId="ea9f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бюджетах сел, сельских округов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6 января 2025 года № 24/205.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3настоящего решения.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и решением Каракиянского районного маслихата "О районном бюджете на 2025-2027 годы" от 27 декабря 2024 года № 23/195 Каракиянский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Каракиянского районного маслихата Мангистауской области от 06.10.2025 № </w:t>
      </w:r>
      <w:r>
        <w:rPr>
          <w:rFonts w:ascii="Times New Roman"/>
          <w:b w:val="false"/>
          <w:i w:val="false"/>
          <w:color w:val="000000"/>
          <w:sz w:val="28"/>
        </w:rPr>
        <w:t>30/263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сел, сельских округов на 2025 - 2027 годы согласно приложениям 1, 2, 3, 4, 5, 6, 7, 8, 9, 10, 11, 12, 13, 14, 15, 16, 17, 18, 19, 20 и 21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2 331 464,4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524 357,2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19 142,0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1 786 988,2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2 287 435,7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-7 524,5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7 524,5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7 524,5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решении Каракиянского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000000"/>
          <w:sz w:val="28"/>
        </w:rPr>
        <w:t>№ 29/248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01.12.2025 </w:t>
      </w:r>
      <w:r>
        <w:rPr>
          <w:rFonts w:ascii="Times New Roman"/>
          <w:b w:val="false"/>
          <w:i w:val="false"/>
          <w:color w:val="000000"/>
          <w:sz w:val="28"/>
        </w:rPr>
        <w:t>№ 32/267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на 2025 год в бюджеты сел и сельских округов выделена субвенция в сумме 1 787 549,2 тенге, в том числе: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107 408,9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258 725,4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407 716,8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151 220,7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369 918,9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259 753,8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232 804,7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решении Каракиянского районного маслихата Мангистауской области от 19.08.2025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 01.12.2025 </w:t>
      </w:r>
      <w:r>
        <w:rPr>
          <w:rFonts w:ascii="Times New Roman"/>
          <w:b w:val="false"/>
          <w:i w:val="false"/>
          <w:color w:val="000000"/>
          <w:sz w:val="28"/>
        </w:rPr>
        <w:t>№ 32/267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декабря 2025 года № 32/267</w:t>
            </w:r>
          </w:p>
        </w:tc>
      </w:tr>
    </w:tbl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2025 год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решении Каракиянского районного маслихата Мангистауской области от 20.03.2025 № 26/223 (вводится в действие с 01.01.2025);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01.12.2025 </w:t>
      </w:r>
      <w:r>
        <w:rPr>
          <w:rFonts w:ascii="Times New Roman"/>
          <w:b w:val="false"/>
          <w:i w:val="false"/>
          <w:color w:val="ff0000"/>
          <w:sz w:val="28"/>
        </w:rPr>
        <w:t>№ 32/267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декабря 2025 года № 32/267</w:t>
            </w:r>
          </w:p>
        </w:tc>
      </w:tr>
    </w:tbl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2025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решении Каракиянского районного маслихата Мангистауской области от 20.03.2025 № 26/223 (вводится в действие с 01.01.2025);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01.12.2025 </w:t>
      </w:r>
      <w:r>
        <w:rPr>
          <w:rFonts w:ascii="Times New Roman"/>
          <w:b w:val="false"/>
          <w:i w:val="false"/>
          <w:color w:val="ff0000"/>
          <w:sz w:val="28"/>
        </w:rPr>
        <w:t>№ 32/267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декабря 2025 года № 32/267</w:t>
            </w:r>
          </w:p>
        </w:tc>
      </w:tr>
    </w:tbl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2025 год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решении Каракиянского районного маслихата Мангистауской области от 20.03.2025 № 26/223 (вводится в действие с 01.01.2025);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01.12.2025 </w:t>
      </w:r>
      <w:r>
        <w:rPr>
          <w:rFonts w:ascii="Times New Roman"/>
          <w:b w:val="false"/>
          <w:i w:val="false"/>
          <w:color w:val="ff0000"/>
          <w:sz w:val="28"/>
        </w:rPr>
        <w:t>№ 32/267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декабря 2025 года № 32/267</w:t>
            </w:r>
          </w:p>
        </w:tc>
      </w:tr>
    </w:tbl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2025 год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решении Каракиянского районного маслихата Мангистауской области от 20.03.2025 № 26/223 (вводится в действие с 01.01.2025);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01.12.2025 </w:t>
      </w:r>
      <w:r>
        <w:rPr>
          <w:rFonts w:ascii="Times New Roman"/>
          <w:b w:val="false"/>
          <w:i w:val="false"/>
          <w:color w:val="ff0000"/>
          <w:sz w:val="28"/>
        </w:rPr>
        <w:t>№ 32/267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декабря 2025 года № 32/267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решении Каракиянского районного маслихата Мангистауской области от 20.03.2025 № 26/223 (вводится в действие с 01.01.2025);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01.12.2025 </w:t>
      </w:r>
      <w:r>
        <w:rPr>
          <w:rFonts w:ascii="Times New Roman"/>
          <w:b w:val="false"/>
          <w:i w:val="false"/>
          <w:color w:val="ff0000"/>
          <w:sz w:val="28"/>
        </w:rPr>
        <w:t>№ 32/267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декабря 2025 года № 32/267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решении Каракиянского районного маслихата Мангистауской области от 20.03.2025 № 26/223 (вводится в действие с 01.01.2025);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01.12.2025 </w:t>
      </w:r>
      <w:r>
        <w:rPr>
          <w:rFonts w:ascii="Times New Roman"/>
          <w:b w:val="false"/>
          <w:i w:val="false"/>
          <w:color w:val="ff0000"/>
          <w:sz w:val="28"/>
        </w:rPr>
        <w:t>№ 32/267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декабря 2025 года № 32/267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решении Каракиянского районного маслихата Мангистауской области от 20.03.2025 № 26/223 (вводится в действие с 01.01.2025);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29/248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01.12.2025 </w:t>
      </w:r>
      <w:r>
        <w:rPr>
          <w:rFonts w:ascii="Times New Roman"/>
          <w:b w:val="false"/>
          <w:i w:val="false"/>
          <w:color w:val="ff0000"/>
          <w:sz w:val="28"/>
        </w:rPr>
        <w:t>№ 32/267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6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6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7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7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8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1 025 959,0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1 011 259,0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8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8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9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818 968,0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818 968,0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9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10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10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10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1 155 589,0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1 155 589,0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1 077 257,0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1 061 822,0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11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января 2025 года № 24/205</w:t>
            </w:r>
          </w:p>
        </w:tc>
      </w:tr>
    </w:tbl>
    <w:bookmarkStart w:name="z11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