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aa0b" w14:textId="400a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Курык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Курык Каракиянского района Мангистауской области от 3 ноября 2025 года № 208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 статьи 14 Закона Республики Казахстан от 8 декабря 1993 года "Об административно-территориальном устройстве Республики Казахстан" и пунктом 2 статьи 35 Закона Республики Казахстан от 23 января 2001 года "О местном государственном управлении и самоуправлении в Республике Казахстан", а также на основании заключения Мангистауской областной ономастической комиссии от 15 сентября 2025 года, аким села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2 микрорайона на улицу Байбол Орақов села Курык.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Заместителю акима села Курык (Қ.Е.Айтбаев)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села 	С.Есенкелдиулы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