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4a27" w14:textId="8cc4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о государственном учреждении "Каракиянский районный отдел культуры,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30 сентября 2025 года № 180.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статий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Правительтства Республики Казахстан от 1 сентября 2021 года № 590 "О некотрых вопросах организации деятельности государственных органов и их структурных позразделений", акимат Каракиянского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государственном учреждении "Каракиянский районный отдел культуры, физической культуры и спорта"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обеспечить: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культуры, физической культуры и спорта"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 и правовой информации Республики Казахстан" для офицального опубликования и включения в Эатлонный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Каракиянского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неоходимых мер вытекающих из настоящего постановления.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Каракиянского района от 1 февраля 2021 года № 12 "О внесени изменений в постановление акимата" Каракиянского района от 25 июня 2018 года № 146 "Об утверждении Положения государственного учреждения "Каракиянский районный отдел культуры, физической культуры и спорта".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Каракиянского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Каракиянского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2025 года 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"Каракиянский районный отдел культуры, физической культуры и спорта"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"Каракиянский районный отдел культуры, физической культуры и спорта" является государственным органом Республики Казахстан осуществляющим руководство в сфере культуры, физической культуры и спорта.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"Каракиянский районный отдел культуры, физической культуры и спорта" имеет слудующие ведомства: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"Каракиянская районная центральная библиотека" Каракиянского районного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"Қарақия аудандық Мәдениет үйі" Каракиянского районного отдела культуры, физической культуры и спорта;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"Каракиянский районный отдел культуры, физической культуры и спорта"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Казахстан6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"Каракиянский районный отдел культуры, физической культуры и спорта" является юридическим лицом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"Каракиянский районный отдел культуры, физической культуры и спорта" вступает в гражданско-правовые отношения от собственного имени.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"Каракиянский районный отдел культуры, физической культуры и спорта"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"Каракиянский районный отдел культуры, физической культуры и спорта"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"Каракиянский районный отдел культуры, физической культуры и спорта" и другими актами, предусмотренными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"Каракиянский районный отдел культуры, физической культуры и спорта" утверждаются в соответствии с действующим законодательством.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"Каракиянский районный отдел культуры, физической культуры и спорта" утверждаются в соответствии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Республика Казахстан, индекс 130300, Мангистауская область, Каракиянский район, село Курык, улица Досан Батыра, дом № 3.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"Каракиянский районный отдел культуры, физической культуры и спорта".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"Каракиянский районный отдел культуры, физической культуры и спорта" осуществляется из местных бюджетов в сответствии законодательством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"Каракиянский районный отдел культуры, физической культуры и спорта" запрещается вступать в договорные отношения с субьектами предпринимательства на предмет выполнения обьязоностей, являющихся полномочиями государственного учреждение "Каракиянский районный отдел культуры, физической культуры и спорта"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"Каракиянский районный отдел культуры, физической культуры и спорта" законодательными актами предоставлено право осуществлят приносящую доходы деятельность, то доходы, полученные от такой деятельности, направляются в государстенный бюджет, если иное не установлено законодательством Республики Казахстан.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государсвенного органа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на районном уровне в области культуры, физической культуры и спорта.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пределах своей компетенции от государственных органов, иных организаций и граждан информацию, необходимую для выполнения свойх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быт истцом и ответчиком в суде, а также осуществлять иные права, не противоречащие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Обязаности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развития массового спорта и национальных видов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обеспечение подготовки сборных команд района по массовым, национальным видам спорта, инвалидному спорту и их участия на областных и республиканских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возрождение, сохранение, развитие и распространение национальной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культурных мероприятий, направленных на пропаганду достижений и образцов культурно-духовного развития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мер по созданию инфраструктуры для занятий спортом физических лиц по месту жительства и в местах их массового отдыха;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развитию физической культуры и спорта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районных спортивных соревнований по видам спорта совместно с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подготовки сборных команд района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массового спорта и национальных видов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районных физкультурно-спортивных организаций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присвоение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присвоение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единого регионального календаря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организации и проведения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сбора, анализа информации по развитию физической культуры и спорта на территории района для предоставления местному исполнительному органу области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и утверждение списков сборных команд по видам спорта по предложениям региональных и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медицинского обеспечения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вопросов строительства спортивных сооружений на территории района и обеспечение их доступности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методической и консультативной помощи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деятельности районных неспециализированных детско-юношеских спортивных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пропаганды физической культуры и спорта, повышение уровня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инвалидам условия для доступа к спортивным сооружениям для занятия физической культурой и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создание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осуществление координацию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обьектов культурного назначения района,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одной из государственных библиотек района, города областного значения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координацию и методическое руководство местных исполнительных органов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проведения социально значимых мероприятий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кординирование деятельностьи организаций культуры района, осуществление взаимодействия с творческими союзами и другими организациями независимо от форм собственности по вопросам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для организации и проведения зрелищных культурно-массовых мероприятий местными исполнительными органами создаются организационные комитеты, которые координируют деятельность организаций, задействованных в подготовке и проведении этих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совместно с заинтересованными государственными учреждениями принятие мер по реализации программы развития районного акимата, предназначенных для развития сфер культуры 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анализ состояния материально-технической базы учреждений и предприятий в сфере культуры и искусства, а также состояния развития сферы культуры и искусства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контроля и анализа выполнения плана развития подведомственными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контролья за эффективностью использования и сохранностью имущества, переданного на баланс государственных учреждений и государственных коммунальных казеных предприятий, находящихся в ведении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проведет ревизии и проверки финансово-хозяйственной и иной деятельности в подведомственных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расходование бюджетных средств по своей цели и полного освоения по бюджетной специфике, сбор соответствующих документов, связанных с освоением бюджетных средств, предусмотренных по программам, проведение и организации конкурса или тендера в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ведет кадрового делопроизводства государственного органа, в том числе посредствам информационной системой управления персоналом "Е-кызмет";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соблюдает соответствующих стандартов и регламентов оказания государственных услуг и административных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принимает соответствующих мер по цифровизации;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функции,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Каракиянского района Мангистауской области от 17.02.2026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"Каракиянский районный отдел культуры, физической культуры и спорта"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культуры, физической культуры и спорта" задач и осуществление им своих полномочий.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"Каракиянский районный отдел культуры, физической культуры и спорта" назначается на должность и освобождается от должности в соответстии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"Каракиянский районный отдел культуры, физической культуры и спорта" имеет заместителей, которые назначаются на должности и освобождаются от должности в соответствии законодательством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руководителья государственного учреждения "Каракиянский районный отдел культуры, физической культуры и спорта":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учреждения, представляет его интересы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 и совершает иные сделки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порядок и планы по командировкам, стажировкам и повышениям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на работу и увольняет с работы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назначает и освобождает от должности руководителей подведомственных учреждении и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аттестация государственных служащих культурных и спортивных организаций, находящихся в подчинении уяреждения;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управления коммунальной собственностью в области культуры в пределах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"Каракиянский районный отдел культуры, физической культуры и спорта" в период его отсутствия осуществляется лицом, его замещающим в соответствии с действующим законодательством.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определяет полномочия свойх заместителей в соответствии с действующим законодательством. 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"Каракиянский районный отдел культуры, физической культуры и спорта" можеть имеет на праве оперативного управления обособленное имущество в случаях, предустмотренных законодательством.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"Каракиянский районный отдел культуры, физической культуры и спорта" формируется за счет имущества, переданного ему собственником, а также имущество (включая денежные доходы) , приобретенного в результате в сообственной деятельности и иных источнико, на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ползования и распоряжения закрепленным за ним имуществом, находящимся не его балансе.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"Каракиянский районный отдел культуры, физической культуры и спорта" относится к районной коммунальной собственности.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"Каракиянский районный отдел культуры, физической культуры и спорта"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уразднение государственного учреждения "Каракиянский районный отдел культуры, физической культуры и спорта" осуществляется в соответствии с законодательством Республики Казахстан.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"Каракиянский районный отдел культуры, физической культуры и спорта"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"Каракиянская районная центральная библиотека";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"Қарақия аудандық Мәдениет үйі".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