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c1e0" w14:textId="8d9c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 сентября 2025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17, 69 Земельного кодекса Республики Казахстан, акимат Каракиянского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приложению к этому постановлению установить публичный сервитут акционерному обществу "Озенмунайгаз" на земельный участок из запаса Каракиянского района общей площадью 678,9819 гектар "Для размещения коридора газопроводов "Жетыбай – Казахский газоперерабатывающий завод" без изъятия у землепользователей сроком на 10 (десять)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отношений, архитектуры и градостроительства"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от "02" сентября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 на которых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 которых устанавливается публичный сервитут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кадастровые номера земельных участков на которых устанавливается публичный сервитут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А.Қартбай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13-197-017-278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13-197-023-074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К.Сариева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13-197-017-065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Т.Кошаканова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13-197-017-974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К.Салиханова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13-197-014-417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Д.Жеткызгена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13-197-017-087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И.Наукыбаева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13-197-017-448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А.Еламанова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13-197-017-217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Ж.Мырзакулова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13-197-017-515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Ж.Мырзакулова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13-197-017-514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Каракиянского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