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efbd" w14:textId="8efe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установлений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Курык Каракиянского района Мангистауской области от 14 марта 2025 года №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19, 69 Земельного кодекса Республики Казахстан, аким села Курык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"QAZAQGAZ AIMAQ" публичный сервитут сроком на 04 декабря 2034 года, без изъятия участков у земепользователей земельных участков общей площадью 0,0523 гектар на территории земли селе Курык в для размещения и эксплуатации газопровода низкого давления согласно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Курык"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Каракиянского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	С.Есенкелдіұлы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устанавливаемых публичный сервитут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категория земель землепользователей по месту предоставления земельных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установления публичного сервитута,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Курык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землепользователей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