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29ca" w14:textId="b312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0,1649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