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7c22" w14:textId="3187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Каракиянского района от 14 августа 2015 года № 61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Каракиянского района Мангистауской области от 9 августа 2025 года № 11. Утратило силу решением акима Каракиянского района Мангистауской области от 16 февраля 2026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Каракиянского района Мангистауской области от 16.02.2026 № 3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Каракиянского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Каракиянского района от 14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61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государственной регистрации нормативных правовых актов под № 2813)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>№ 162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Курык, здание коммунального государственного учреждения "Каракиянская районная детско-юношеская спортивная школа" Управления физической культуры и спорта Мангистауской области, блок А, телефон/факс: 8/72937/ 2-18-39.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микрорайонов 3, 10, 13, дома № 13-29, 29-2, 31, 31-2, 33, 33-2, 35, 37, 39, 41, 43 улицы Сатпаева, дома №15-43-а улицы М.Маметова, дома №16-44 улицы С.Алиева, дома №15-28 улицы Ш.Уалиханова, дома №11,13,15-28 улицы Жангельдина села Курык.".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Каракиянского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Каракиянского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С.Төретаев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Каракиянская районная территориальная 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