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07c5" w14:textId="c980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25/194 "О бюджете села Толеп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ноября 2025 года № 36/278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№25/194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601 577,4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7 403,0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594 174,4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602 248,9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- 671,5 тысяча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671,5 тысяча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671,5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2025 года №36/278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№25/194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