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01b5" w14:textId="a5f0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25/192 "О бюджете села Сынгырлау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ноября 2025 года № 36/277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№25/192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Сынгырлау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Сынгырлау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99 248,1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2 711,0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96 537,1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99 274,0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25,9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ноября 2025 года №36/277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№25/192/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