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c8b" w14:textId="98e1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25/191 "О бюджете села Сарга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89 409,7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6 585,9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82 652,8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89 430,0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20,3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