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1602" w14:textId="bc31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 25/190 "О бюджете Самского сельского округа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ноября 2025 года № 36/275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№25/190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Самского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Самского сельского округа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624 442,7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2 435,0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622 007,7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625 483,6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- 1 040,9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1 040,9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1 040,9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2025 года №36/275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№25/190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