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25ee" w14:textId="0f02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25/186 "О бюджете села Акжигит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ноября 2025 года № 36/271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229 709,8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14 251,1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214 832,7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231 149,7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- 1 439,9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1 439,9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2025 года №36/271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№25/186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