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242" w14:textId="d580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при применении специального налогового режима на основе упрощенной декларации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ноября 2025 года № 35/268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Республика Казахстан и статьей 6 Закона Республики Казахстан "О местном государственным управлении и самоуправлении в Республике Казахстан", Бейнеуский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по Бейнеускому району с 4 (четырех) процентов до 3 (трех)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Бейнеуского районного маслихата 	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