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ff8e" w14:textId="6caf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№25/194 "О бюджете села Толеп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августа 2025 года № 33/257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Бейнеуского районного маслихата от 30 декабря 2024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25/194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Толеп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Толеп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610 634,5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4 983,5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605 651,0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611 306,0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rPr>
          <w:rFonts w:ascii="Times New Roman"/>
          <w:b w:val="false"/>
          <w:i w:val="false"/>
          <w:color w:val="000000"/>
          <w:sz w:val="28"/>
        </w:rPr>
        <w:t>25/194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- 671,5 тысяча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671,5 тысяча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671,5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