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acd4" w14:textId="964a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№25/193 "О бюджете села Тажен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25/193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98 558,2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163,2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97 868,0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98 571,0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- 12,8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12,8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