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bb54" w14:textId="448b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№25/192 "О бюджете села Сынгырлау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30 декабря 2024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25/192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99 248,1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2 665,1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96 376,0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99 274,0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