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b0ec" w14:textId="f91b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№25/191 "О бюджете села Сарга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августа 2025 года № 33/254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Бейнеуского районного маслихата от 30 декабря 2024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25/191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Сарга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Сарга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90 984,7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6 234,7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171,0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84 579,0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91 005,0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20,3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