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42f7" w14:textId="720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№25/190 "О бюджете Самского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>25/190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–671 354,1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3 119,0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672 235,1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676 395,0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- 1 040,9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1 040,9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