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c4ef" w14:textId="04ac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№25/186 "О бюджете села Акжигит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августа 2025 года № 33/249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232 753,1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11 064,1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220 490,0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234 193,0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- 1 439,9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1 439,9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