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bd9a" w14:textId="f7ab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23 октября 2023 года № 7/71 "Об утверждении Правил оказания социальной помощи, установления ее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15 августа 2025 года № 32/242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№7/71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под №4626-12),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вводную часть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5) пункта 1 статьи 33 Бюджетного кодекса Республики Казахстан, Законом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30 июня 2023 года №523 "Об утверждении Типовых правил оказания социальной помощи, установления ее размеров и определения перечня отдельных категорий нуждающихся граждан", Бейнеуский районный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