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23df" w14:textId="7c62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25/195 "О бюджете села Турыш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Турыш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