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568" w14:textId="d92f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25/194 "О бюджете села Толеп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Бейнеуского районного маслихата "О бюджете села Толеп на 2025-2027 годы" от 30 декабря 2024 года №25/194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Бейнеуского районного маслихата 	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