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f6259" w14:textId="25f62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Бейнеуского районного маслихата от 30 декабря 2024 года № 25/189 "О бюджете села Есет на 2025 –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8 июля 2025 года № 31/231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"О бюджете села Есет на 2025-2027 годы" от 30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№25/189 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Бюджетным кодексом Республики Казахстан, Законом Республики Казахстан "О местном государственном управлении и самоуправлении в Республике Казахстан" Бейнеуский районный маслихат РЕШИЛ:".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