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cd46" w14:textId="c09c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25/187 "О бюджете села Бейнеу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Бейнеу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№25/187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