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cf07" w14:textId="06ac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30 декабря 2024 года № 25/186 "О бюджете села Акжигит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8 июля 2025 года № 31/228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Акжигит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№25/186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Бейнеуский районный маслихат РЕШИЛ:".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