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b715" w14:textId="7b6b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25 декабря 2024 года № 24/182 "О районном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 июля 2025 года № 30/223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районном бюджете на 2025-2027 годы"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№24/182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Бейнеуский районный маслихат РЕШИЛ:".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