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c469" w14:textId="c3ac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25/194 "О бюджете села Толеп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2025 года № 27/214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636 821,5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4 983,5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631 838,0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637 493,0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- 671,5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671,5 тысяча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671,5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№27/214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