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f75d" w14:textId="f8af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мая 2025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Земельного кодекса Республики Казахстан и на основании Лицензии от 10 февраль 2025 года № 3126-EL между Министерством промышленности и строительства Республики Казахстан и товариществом с ограниченной ответственностью "Актау-ГеоЭкоСервис" акимат Бейнеуского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10 февраля 2031 года без изъятия земельных участков у собственников и землепользователей товариществу с ограниченной ответственностью "Актау-ГеоЭкоСервис" на земельный участок расположенный на месторождение "Бейнеу" Бейнеуского района площадью 105,0 гектаров для проведения геологоразведочных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 	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